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05-087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25.05.2026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3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1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18810086240001005128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Амиру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 в отношении последнего составлен протокол о совершении им </w:t>
      </w:r>
      <w:r>
        <w:rPr>
          <w:rFonts w:ascii="Times New Roman" w:eastAsia="Times New Roman" w:hAnsi="Times New Roman" w:cs="Times New Roman"/>
          <w:sz w:val="26"/>
          <w:szCs w:val="26"/>
        </w:rPr>
        <w:t>30.04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.2026г. в 00 часов 01 минуту по адресу: </w:t>
      </w:r>
      <w:r>
        <w:rPr>
          <w:rStyle w:val="cat-UserDefinedgrp-35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во вменённом административном правонарушении признал в полном объеме, в содеянном раскаялся, пояснил, что находился в тяжелой финансовой ситуации, в связи с чем не смог оплатить штраф.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>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18810086240001005128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17.02.2026</w:t>
      </w:r>
      <w:r>
        <w:rPr>
          <w:rFonts w:ascii="Times New Roman" w:eastAsia="Times New Roman" w:hAnsi="Times New Roman" w:cs="Times New Roman"/>
          <w:sz w:val="26"/>
          <w:szCs w:val="26"/>
        </w:rPr>
        <w:t>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Амиру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неработающего, обстоятельства совершения административного правонарушения, смягчающие и отягчающие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протоколу №86АА от 23.05.2026г. об административном задержании,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 с 16 часов 55 минут 23.05.2026.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 на срок 3 (трое)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отбывания наказания исчислять с 14 часов 00 минут 25 мая 2026 года. 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Амира </w:t>
      </w:r>
      <w:r>
        <w:rPr>
          <w:rFonts w:ascii="Times New Roman" w:eastAsia="Times New Roman" w:hAnsi="Times New Roman" w:cs="Times New Roman"/>
          <w:sz w:val="26"/>
          <w:szCs w:val="26"/>
        </w:rPr>
        <w:t>Камилевича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16 часов 55 минут 23.05.2026.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PassportDatagrp-23rplc-14">
    <w:name w:val="cat-PassportData grp-23 rplc-14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27">
    <w:name w:val="cat-UserDefined grp-3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